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🛋️ Therapy Journal</w:t>
      </w:r>
    </w:p>
    <w:p>
      <w:pPr>
        <w:spacing w:after="160"/>
        <w:jc w:val="center"/>
      </w:pPr>
      <w:r>
        <w:rPr>
          <w:color w:val="7A7F77"/>
          <w:sz w:val="20"/>
        </w:rPr>
        <w:t>15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Prepare for therapy sessions, process what came up, and track your progress between appointments.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160"/>
      </w:pPr>
      <w:r>
        <w:rPr>
          <w:i/>
          <w:color w:val="7A7F77"/>
        </w:rPr>
        <w:t>Note**: This template is designed for personal reflection and self-awareness. It is not a substitute for professional medical advice, diagnosis, or treatment. If you are in crisis, please contact a mental health professional or call your local emergency services.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/>
      </w:pPr>
      <w:r>
        <w:rPr>
          <w:i/>
          <w:color w:val="7A7F77"/>
        </w:rPr>
        <w:t>---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📋 Before my session — what do I want to talk about?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💡 Key insight from my last session: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🔄 Pattern or thought I noticed this week: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😤 Something that was hard this week: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🌟 Something that went well this week: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8</w:t>
      </w:r>
    </w:p>
    <w:p>
      <w:pPr>
        <w:spacing w:after="160"/>
      </w:pPr>
      <w:r>
        <w:rPr>
          <w:i/>
          <w:color w:val="232820"/>
          <w:sz w:val="28"/>
        </w:rPr>
        <w:t>🎯 What am I working on between sessions?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9</w:t>
      </w:r>
    </w:p>
    <w:p>
      <w:pPr>
        <w:spacing w:after="160"/>
      </w:pPr>
      <w:r>
        <w:rPr>
          <w:i/>
          <w:color w:val="232820"/>
          <w:sz w:val="28"/>
        </w:rPr>
        <w:t>📝 After my session — what stood out?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