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💛 Relationship Reflection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Reflect on a key relationship — what's working, what needs attention.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Who am I thinking about?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What do I appreciate most about this person?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Is there anything unsaid between us?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What's one way I can show up better for them?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