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✏️ One Line a Day</w:t>
      </w:r>
    </w:p>
    <w:p>
      <w:pPr>
        <w:spacing w:after="160"/>
        <w:jc w:val="center"/>
      </w:pPr>
      <w:r>
        <w:rPr>
          <w:color w:val="7A7F77"/>
          <w:sz w:val="20"/>
        </w:rPr>
        <w:t>2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The simplest journal there is — capture your entire day in one sentence.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One sentence. That’s all. Capture the essence of today in a single line.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Today in one line: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