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🏆 Journal Streak Tracker</w:t>
      </w:r>
    </w:p>
    <w:p>
      <w:pPr>
        <w:spacing w:after="160"/>
        <w:jc w:val="center"/>
      </w:pPr>
      <w:r>
        <w:rPr>
          <w:color w:val="7A7F77"/>
          <w:sz w:val="20"/>
        </w:rPr>
        <w:t>2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Track your daily journaling streak — log each day, count consecutive days, and celebrate your longest streak.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🏆 Journal Streak Tracker</w:t>
      </w:r>
    </w:p>
    <w:p>
      <w:pPr>
        <w:spacing w:after="40"/>
      </w:pPr>
      <w:r>
        <w:rPr>
          <w:color w:val="7A7F77"/>
          <w:sz w:val="20"/>
        </w:rPr>
        <w:t>**Current Streak:** ___ days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**Longest Streak:** ___ days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**Total Days Journaled:** 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📅 This Week</w:t>
      </w:r>
    </w:p>
    <w:p>
      <w:pPr>
        <w:spacing w:after="40"/>
      </w:pPr>
      <w:r>
        <w:rPr>
          <w:color w:val="7A7F77"/>
          <w:sz w:val="20"/>
        </w:rPr>
        <w:t>| Day | Journaled? | Notes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|-----|-----------|-------|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Mon | [ ]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Tue | [ ]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Wed | [ ]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Thu | [ ]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Fri | [ ]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Sat | [ ]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Sun | [ ]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💡 Reflection</w:t>
      </w:r>
    </w:p>
    <w:p>
      <w:pPr>
        <w:spacing w:after="40"/>
      </w:pPr>
      <w:r>
        <w:rPr>
          <w:color w:val="7A7F77"/>
          <w:sz w:val="20"/>
        </w:rPr>
        <w:t>What helps me stay consistent?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What gets in the way?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