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📓 Bullet Journal Daily Log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A rapid-logging daily page inspired by the Bullet Journal method — tasks, events, and notes.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○ Events &amp; Appointments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• Tasks</w:t>
      </w:r>
    </w:p>
    <w:p>
      <w:pPr>
        <w:spacing w:after="40"/>
      </w:pPr>
      <w:r>
        <w:rPr>
          <w:color w:val="7A7F77"/>
          <w:sz w:val="20"/>
        </w:rPr>
        <w:t>[ ]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[ ]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– Notes &amp; Thoughts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⭐ Priority of the Day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→ Migrated from Yesterday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