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📊 Weekly Review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Reflect on your week: wins, challenges, lessons, and next week's focus.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🏆 Wins this week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💪 Challenges I faced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💡 What I learned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🎯 Next week's focus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How am I feeling overall? (1–10)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