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⏰ Time Blocker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Plan your day in time blocks — assign tasks to specific hours and reflect on how your energy and focus change throughout the day.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⏰ Time Blocks</w:t>
      </w:r>
    </w:p>
    <w:p>
      <w:pPr>
        <w:spacing w:after="40"/>
      </w:pPr>
      <w:r>
        <w:rPr>
          <w:color w:val="7A7F77"/>
          <w:sz w:val="20"/>
        </w:rPr>
        <w:t>| Time | Task | Energy Level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|------|------|--------------|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6:00–7:00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7:00–8:00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8:00–9:00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9:00–10:00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10:00–11:00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11:00–12:00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12:00–1:00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1:00–2:00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2:00–3:00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3:00–4:00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4:00–5:00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5:00–6:00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What worked well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⚠️ What would I change?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