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💤 Sleep Tracker</w:t>
      </w:r>
    </w:p>
    <w:p>
      <w:pPr>
        <w:spacing w:after="160"/>
        <w:jc w:val="center"/>
      </w:pPr>
      <w:r>
        <w:rPr>
          <w:color w:val="7A7F77"/>
          <w:sz w:val="20"/>
        </w:rPr>
        <w:t>2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Log your bedtime, wake time, and sleep quality daily — track hours slept and identify what helps you sleep better.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Date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🌙 Bedtime</w:t>
      </w:r>
    </w:p>
    <w:p>
      <w:pPr>
        <w:spacing w:after="40"/>
      </w:pPr>
      <w:r>
        <w:rPr>
          <w:color w:val="7A7F77"/>
          <w:sz w:val="20"/>
        </w:rPr>
        <w:t>**Went to bed:**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**Fell asleep (approx):**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☀️ Wake Up</w:t>
      </w:r>
    </w:p>
    <w:p>
      <w:pPr>
        <w:spacing w:after="40"/>
      </w:pPr>
      <w:r>
        <w:rPr>
          <w:color w:val="7A7F77"/>
          <w:sz w:val="20"/>
        </w:rPr>
        <w:t>**Woke up:**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**Got out of bed:**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💤 Sleep Quality (1–5)</w:t>
      </w:r>
    </w:p>
    <w:p>
      <w:pPr>
        <w:spacing w:after="40"/>
      </w:pPr>
      <w:r>
        <w:rPr>
          <w:color w:val="7A7F77"/>
          <w:sz w:val="20"/>
        </w:rPr>
        <w:t>= Terrible · 2 = Poor · 3 = Fair · 4 = Good · 5 = Excellent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**Rating:**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**Hours slept:**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🔍 What affected my sleep?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📝 Notes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