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👨‍👩‍👧 Parenting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Capture the journey of raising your child — milestones, challenges, joys, and the growth you share.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👨‍👩‍👧 Child's name &amp; age: 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🌟 A beautiful moment from today/this week: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📸 Something they said or did that I want to remember: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🤔 A parenting challenge I'm navigating: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💡 What is this challenge teaching me?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💕 How did I show up for them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🌱 Something I noticed about their growth: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🤗 A note to my future self about this age: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