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⚖️ Decision Making Journal</w:t>
      </w:r>
    </w:p>
    <w:p>
      <w:pPr>
        <w:spacing w:after="160"/>
        <w:jc w:val="center"/>
      </w:pPr>
      <w:r>
        <w:rPr>
          <w:color w:val="7A7F77"/>
          <w:sz w:val="20"/>
        </w:rPr>
        <w:t>15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Think through tough decisions — weigh options, check your values, and trust your gut with clarity.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⚖️ The decision I'm facing: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🅰️ Option A:</w:t>
      </w:r>
    </w:p>
    <w:p>
      <w:pPr>
        <w:spacing w:after="40"/>
      </w:pPr>
      <w:r>
        <w:rPr>
          <w:color w:val="7A7F77"/>
          <w:sz w:val="20"/>
        </w:rPr>
        <w:t>**Pros:**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**Cons:**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🅱️ Option B:</w:t>
      </w:r>
    </w:p>
    <w:p>
      <w:pPr>
        <w:spacing w:after="40"/>
      </w:pPr>
      <w:r>
        <w:rPr>
          <w:color w:val="7A7F77"/>
          <w:sz w:val="20"/>
        </w:rPr>
        <w:t>**Pros:**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**Cons:**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🧭 Which option aligns more with my values?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🤔 What am I afraid of?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💬 What would I tell a friend in this situation?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⏰ Will this matter in 5 years?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8</w:t>
      </w:r>
    </w:p>
    <w:p>
      <w:pPr>
        <w:spacing w:after="160"/>
      </w:pPr>
      <w:r>
        <w:rPr>
          <w:i/>
          <w:color w:val="232820"/>
          <w:sz w:val="28"/>
        </w:rPr>
        <w:t>✅ My decision (for now):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